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8E24" w14:textId="4EF22092" w:rsidR="009A64BA" w:rsidRDefault="00DA2F76" w:rsidP="009A64BA">
      <w:pPr>
        <w:pStyle w:val="Heading1"/>
        <w:jc w:val="center"/>
        <w:rPr>
          <w:sz w:val="36"/>
          <w:szCs w:val="36"/>
        </w:rPr>
      </w:pPr>
      <w:r w:rsidRPr="009A64BA">
        <w:rPr>
          <w:noProof/>
          <w:sz w:val="36"/>
          <w:szCs w:val="36"/>
        </w:rPr>
        <w:drawing>
          <wp:anchor distT="0" distB="0" distL="114300" distR="114300" simplePos="0" relativeHeight="251660800" behindDoc="1" locked="0" layoutInCell="1" allowOverlap="1" wp14:anchorId="2EE123F0" wp14:editId="55646B81">
            <wp:simplePos x="0" y="0"/>
            <wp:positionH relativeFrom="column">
              <wp:posOffset>-525780</wp:posOffset>
            </wp:positionH>
            <wp:positionV relativeFrom="paragraph">
              <wp:posOffset>408940</wp:posOffset>
            </wp:positionV>
            <wp:extent cx="792480" cy="810836"/>
            <wp:effectExtent l="0" t="0" r="7620" b="8890"/>
            <wp:wrapNone/>
            <wp:docPr id="639380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0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36FC5" w14:textId="37E7B406" w:rsidR="00641F6E" w:rsidRPr="009A64BA" w:rsidRDefault="00DA2F76" w:rsidP="009A64BA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734811" w:rsidRPr="00DA2F76">
        <w:rPr>
          <w:sz w:val="40"/>
          <w:szCs w:val="40"/>
        </w:rPr>
        <w:t>Copernicus Foundation Scholarship Application</w:t>
      </w:r>
    </w:p>
    <w:p w14:paraId="3A21620A" w14:textId="77777777" w:rsidR="009A64BA" w:rsidRDefault="009A64BA"/>
    <w:p w14:paraId="3363ACC9" w14:textId="017986FA" w:rsidR="00641F6E" w:rsidRDefault="00734811">
      <w:pPr>
        <w:rPr>
          <w:i/>
          <w:iCs/>
        </w:rPr>
      </w:pPr>
      <w:r w:rsidRPr="009A64BA">
        <w:rPr>
          <w:i/>
          <w:iCs/>
        </w:rPr>
        <w:t xml:space="preserve">Please complete all sections. Type or print clearly. Attach additional pages if necessary. Incomplete applications will not be considered. Postmark deadline: </w:t>
      </w:r>
      <w:r w:rsidR="003936D2">
        <w:rPr>
          <w:i/>
          <w:iCs/>
        </w:rPr>
        <w:t>April 1</w:t>
      </w:r>
      <w:r w:rsidR="003936D2" w:rsidRPr="003936D2">
        <w:rPr>
          <w:i/>
          <w:iCs/>
          <w:vertAlign w:val="superscript"/>
        </w:rPr>
        <w:t>st</w:t>
      </w:r>
      <w:r w:rsidR="003936D2">
        <w:rPr>
          <w:i/>
          <w:iCs/>
        </w:rPr>
        <w:t>, 2026.</w:t>
      </w:r>
    </w:p>
    <w:p w14:paraId="766EEDE5" w14:textId="77777777" w:rsidR="009A64BA" w:rsidRPr="009A64BA" w:rsidRDefault="009A64BA">
      <w:pPr>
        <w:rPr>
          <w:i/>
          <w:iCs/>
        </w:rPr>
      </w:pPr>
    </w:p>
    <w:p w14:paraId="11E87B28" w14:textId="77777777" w:rsidR="00641F6E" w:rsidRDefault="00734811">
      <w:pPr>
        <w:pStyle w:val="Heading2"/>
      </w:pPr>
      <w:r>
        <w:t>Applicant Information</w:t>
      </w:r>
    </w:p>
    <w:p w14:paraId="365AD6C1" w14:textId="77777777" w:rsidR="009A64BA" w:rsidRPr="009A64BA" w:rsidRDefault="009A64BA" w:rsidP="009A64BA"/>
    <w:p w14:paraId="1EC962BC" w14:textId="77777777" w:rsidR="00641F6E" w:rsidRDefault="00734811">
      <w:r>
        <w:t>Full Name: ___________________________________________</w:t>
      </w:r>
    </w:p>
    <w:p w14:paraId="2EDD786D" w14:textId="77777777" w:rsidR="00641F6E" w:rsidRDefault="00734811">
      <w:r>
        <w:t>Last 4 Digits of SSN: ___________________________________________</w:t>
      </w:r>
    </w:p>
    <w:p w14:paraId="0161B4EF" w14:textId="77777777" w:rsidR="00641F6E" w:rsidRDefault="00734811">
      <w:r>
        <w:t>Date of Birth: ___________________________________________</w:t>
      </w:r>
    </w:p>
    <w:p w14:paraId="1C66E54E" w14:textId="77777777" w:rsidR="00641F6E" w:rsidRDefault="00734811">
      <w:r>
        <w:t>Mailing Address: ___________________________________________</w:t>
      </w:r>
    </w:p>
    <w:p w14:paraId="3277A8D2" w14:textId="77777777" w:rsidR="00641F6E" w:rsidRDefault="00734811">
      <w:r>
        <w:t>Email: ___________________________________________</w:t>
      </w:r>
    </w:p>
    <w:p w14:paraId="33944A35" w14:textId="77777777" w:rsidR="00641F6E" w:rsidRDefault="00734811">
      <w:r>
        <w:t>Phone: ___________________________________________</w:t>
      </w:r>
    </w:p>
    <w:p w14:paraId="5AEFA124" w14:textId="36393623" w:rsidR="00641F6E" w:rsidRDefault="00734811">
      <w:r>
        <w:t>Marital Status (Single / Married / Divorced / Separated):</w:t>
      </w:r>
      <w:r w:rsidR="007A0FEA">
        <w:t xml:space="preserve"> </w:t>
      </w:r>
      <w:r>
        <w:t>______________________________</w:t>
      </w:r>
    </w:p>
    <w:p w14:paraId="3605C805" w14:textId="77777777" w:rsidR="00641F6E" w:rsidRDefault="00734811">
      <w:r>
        <w:t>Spouse’s Name (if applicable): ___________________________________________</w:t>
      </w:r>
    </w:p>
    <w:p w14:paraId="16D73332" w14:textId="77777777" w:rsidR="00641F6E" w:rsidRDefault="00734811">
      <w:r>
        <w:t>Ethnic Background: ___________________________________________</w:t>
      </w:r>
    </w:p>
    <w:p w14:paraId="58D3D4A9" w14:textId="77777777" w:rsidR="00641F6E" w:rsidRDefault="00734811">
      <w:r>
        <w:t>U.S. Citizen (Yes/No): ___________________________________________</w:t>
      </w:r>
    </w:p>
    <w:p w14:paraId="51924CE2" w14:textId="77777777" w:rsidR="00641F6E" w:rsidRDefault="00734811">
      <w:r>
        <w:t>Do you live with your parents? (Yes/No): ___________________________________________</w:t>
      </w:r>
    </w:p>
    <w:p w14:paraId="0FF546F8" w14:textId="77777777" w:rsidR="009A64BA" w:rsidRDefault="009A64BA"/>
    <w:p w14:paraId="749C4CBF" w14:textId="77777777" w:rsidR="00641F6E" w:rsidRDefault="00734811">
      <w:pPr>
        <w:pStyle w:val="Heading2"/>
      </w:pPr>
      <w:r>
        <w:t>Education Information</w:t>
      </w:r>
    </w:p>
    <w:p w14:paraId="38C8D7CA" w14:textId="77777777" w:rsidR="009A64BA" w:rsidRPr="009A64BA" w:rsidRDefault="009A64BA" w:rsidP="009A64BA"/>
    <w:p w14:paraId="2B3922A4" w14:textId="77777777" w:rsidR="00641F6E" w:rsidRDefault="00734811">
      <w:r>
        <w:t>High School Graduated From: ___________________________________________</w:t>
      </w:r>
    </w:p>
    <w:p w14:paraId="49F2ACBE" w14:textId="77777777" w:rsidR="00641F6E" w:rsidRDefault="00734811">
      <w:r>
        <w:t>Class Rank or GPA: ___________________________________________</w:t>
      </w:r>
    </w:p>
    <w:p w14:paraId="7DD9D394" w14:textId="77777777" w:rsidR="00641F6E" w:rsidRDefault="00734811">
      <w:r>
        <w:t>Test Scores (ACT / SAT / Other): ___________________________________________</w:t>
      </w:r>
    </w:p>
    <w:p w14:paraId="2896DDD0" w14:textId="77777777" w:rsidR="00641F6E" w:rsidRDefault="00734811">
      <w:r>
        <w:t>College, University, or Trade School Name: ___________________________________________</w:t>
      </w:r>
    </w:p>
    <w:p w14:paraId="3EC83095" w14:textId="77777777" w:rsidR="00641F6E" w:rsidRDefault="00734811">
      <w:r>
        <w:t>School Address: ___________________________________________</w:t>
      </w:r>
    </w:p>
    <w:p w14:paraId="20FC8A90" w14:textId="77777777" w:rsidR="00641F6E" w:rsidRDefault="00734811">
      <w:r>
        <w:t>Major &amp; Minor: ___________________________________________</w:t>
      </w:r>
    </w:p>
    <w:p w14:paraId="135C8644" w14:textId="77777777" w:rsidR="00641F6E" w:rsidRDefault="00734811">
      <w:r>
        <w:lastRenderedPageBreak/>
        <w:t>Current Class Level: ___________________________________________</w:t>
      </w:r>
    </w:p>
    <w:p w14:paraId="5F978AE9" w14:textId="77777777" w:rsidR="00641F6E" w:rsidRDefault="00734811">
      <w:r>
        <w:t>Expected Graduation Date: ___________________________________________</w:t>
      </w:r>
    </w:p>
    <w:p w14:paraId="53B8ECED" w14:textId="77777777" w:rsidR="00641F6E" w:rsidRDefault="00734811">
      <w:r>
        <w:t>Cumulative GPA: ___________________________________________</w:t>
      </w:r>
    </w:p>
    <w:p w14:paraId="78662998" w14:textId="77777777" w:rsidR="00641F6E" w:rsidRDefault="00734811">
      <w:r>
        <w:t>Most Recent Quarter/Semester GPA: ___________________________________________</w:t>
      </w:r>
    </w:p>
    <w:p w14:paraId="0256A2D6" w14:textId="77777777" w:rsidR="00641F6E" w:rsidRDefault="00734811">
      <w:r>
        <w:t>Honors or Awards Received: ___________________________________________</w:t>
      </w:r>
    </w:p>
    <w:p w14:paraId="25FC0BEC" w14:textId="77777777" w:rsidR="009A64BA" w:rsidRDefault="009A64BA"/>
    <w:p w14:paraId="50B18D89" w14:textId="77777777" w:rsidR="00641F6E" w:rsidRDefault="00734811">
      <w:pPr>
        <w:pStyle w:val="Heading2"/>
      </w:pPr>
      <w:r>
        <w:t>Employment Information</w:t>
      </w:r>
    </w:p>
    <w:p w14:paraId="3F86DA91" w14:textId="77777777" w:rsidR="009A64BA" w:rsidRPr="009A64BA" w:rsidRDefault="009A64BA" w:rsidP="009A64BA"/>
    <w:p w14:paraId="468F978A" w14:textId="77777777" w:rsidR="00641F6E" w:rsidRDefault="00734811">
      <w:r>
        <w:t>Current and Previous Job Titles: ___________________________________________</w:t>
      </w:r>
    </w:p>
    <w:p w14:paraId="0DB560A7" w14:textId="77777777" w:rsidR="00641F6E" w:rsidRDefault="00734811">
      <w:r>
        <w:t>Full or Part-Time Employers: ___________________________________________</w:t>
      </w:r>
    </w:p>
    <w:p w14:paraId="0249A024" w14:textId="77777777" w:rsidR="00641F6E" w:rsidRDefault="00734811">
      <w:r>
        <w:t>Average Monthly Income: ___________________________________________</w:t>
      </w:r>
    </w:p>
    <w:p w14:paraId="2DD7AEFF" w14:textId="77777777" w:rsidR="009A64BA" w:rsidRDefault="009A64BA"/>
    <w:p w14:paraId="5D9144C4" w14:textId="272F8693" w:rsidR="00641F6E" w:rsidRDefault="00734811">
      <w:pPr>
        <w:pStyle w:val="Heading2"/>
      </w:pPr>
      <w:r>
        <w:t>Questions</w:t>
      </w:r>
    </w:p>
    <w:p w14:paraId="1D7D609F" w14:textId="77777777" w:rsidR="009A64BA" w:rsidRPr="009A64BA" w:rsidRDefault="009A64BA" w:rsidP="009A64BA"/>
    <w:p w14:paraId="6DA1587D" w14:textId="77777777" w:rsidR="007A0FEA" w:rsidRDefault="00734811">
      <w:r>
        <w:t>1. Describe your special hobbies, talents, interests, and goals</w:t>
      </w:r>
      <w:r w:rsidR="007A0FEA">
        <w:t>.</w:t>
      </w:r>
    </w:p>
    <w:p w14:paraId="7E2BEE5F" w14:textId="7494BB2A" w:rsidR="007A0FEA" w:rsidRDefault="007A0FEA">
      <w:r>
        <w:t>2</w:t>
      </w:r>
      <w:r w:rsidR="00734811">
        <w:t>. What inspired you to pursue your chosen field of study?</w:t>
      </w:r>
    </w:p>
    <w:p w14:paraId="238E133C" w14:textId="452DA71B" w:rsidR="007A0FEA" w:rsidRDefault="007A0FEA">
      <w:r>
        <w:t>3</w:t>
      </w:r>
      <w:r w:rsidR="00734811">
        <w:t>. Describe a major academic challenge you have faced and how you overcame it.</w:t>
      </w:r>
    </w:p>
    <w:p w14:paraId="6D00A766" w14:textId="0E113D02" w:rsidR="007A0FEA" w:rsidRDefault="007A0FEA">
      <w:r>
        <w:t>4</w:t>
      </w:r>
      <w:r w:rsidR="00734811">
        <w:t>. What are your career goals after graduation?</w:t>
      </w:r>
    </w:p>
    <w:p w14:paraId="67D0CA1D" w14:textId="27E64477" w:rsidR="007A0FEA" w:rsidRDefault="007A0FEA">
      <w:r>
        <w:t>5</w:t>
      </w:r>
      <w:r w:rsidR="00734811">
        <w:t>. Describe your involvement in community service or cultural organizations.</w:t>
      </w:r>
    </w:p>
    <w:p w14:paraId="4691376E" w14:textId="1223273E" w:rsidR="007A0FEA" w:rsidRDefault="007A0FEA">
      <w:r>
        <w:t>6</w:t>
      </w:r>
      <w:r w:rsidR="00734811">
        <w:t xml:space="preserve">. What does </w:t>
      </w:r>
      <w:proofErr w:type="gramStart"/>
      <w:r w:rsidR="00734811">
        <w:t>being</w:t>
      </w:r>
      <w:proofErr w:type="gramEnd"/>
      <w:r w:rsidR="00734811">
        <w:t xml:space="preserve"> part of the </w:t>
      </w:r>
      <w:proofErr w:type="gramStart"/>
      <w:r w:rsidR="00734811">
        <w:t>Polish-American</w:t>
      </w:r>
      <w:proofErr w:type="gramEnd"/>
      <w:r w:rsidR="00734811">
        <w:t xml:space="preserve"> community mean to you?</w:t>
      </w:r>
    </w:p>
    <w:p w14:paraId="4B105407" w14:textId="00031819" w:rsidR="007A0FEA" w:rsidRDefault="007A0FEA">
      <w:r>
        <w:t>7</w:t>
      </w:r>
      <w:r w:rsidR="00734811">
        <w:t>. Describe a leadership experience and what you learned from it.</w:t>
      </w:r>
    </w:p>
    <w:p w14:paraId="2294BFFA" w14:textId="15279660" w:rsidR="007A0FEA" w:rsidRDefault="007A0FEA">
      <w:r>
        <w:t>8</w:t>
      </w:r>
      <w:r w:rsidR="00734811">
        <w:t>. Who has had the greatest influence on your life, and why?</w:t>
      </w:r>
    </w:p>
    <w:p w14:paraId="02F39612" w14:textId="390C622D" w:rsidR="007A0FEA" w:rsidRDefault="007A0FEA">
      <w:r>
        <w:t>9</w:t>
      </w:r>
      <w:r w:rsidR="00734811">
        <w:t>. Describe a personal accomplishment you are most proud of.</w:t>
      </w:r>
    </w:p>
    <w:p w14:paraId="274ACCD8" w14:textId="62F6E9B3" w:rsidR="007A0FEA" w:rsidRDefault="00734811">
      <w:r>
        <w:t>1</w:t>
      </w:r>
      <w:r w:rsidR="007A0FEA">
        <w:t>0</w:t>
      </w:r>
      <w:r>
        <w:t>. How do you define success?</w:t>
      </w:r>
    </w:p>
    <w:p w14:paraId="5FDCA02F" w14:textId="317FFDA2" w:rsidR="007A0FEA" w:rsidRDefault="00734811">
      <w:r>
        <w:t>1</w:t>
      </w:r>
      <w:r w:rsidR="007A0FEA">
        <w:t>1</w:t>
      </w:r>
      <w:r>
        <w:t>. Describe how receiving this scholarship would impact your education.</w:t>
      </w:r>
    </w:p>
    <w:p w14:paraId="13F8B39A" w14:textId="146C0DDC" w:rsidR="007A0FEA" w:rsidRDefault="00734811">
      <w:r>
        <w:t>1</w:t>
      </w:r>
      <w:r w:rsidR="007A0FEA">
        <w:t>2</w:t>
      </w:r>
      <w:r>
        <w:t>. How are you currently funding your education?</w:t>
      </w:r>
    </w:p>
    <w:p w14:paraId="28747DAF" w14:textId="46EE4769" w:rsidR="007A0FEA" w:rsidRDefault="00734811">
      <w:r>
        <w:t>1</w:t>
      </w:r>
      <w:r w:rsidR="007A0FEA">
        <w:t>3</w:t>
      </w:r>
      <w:r>
        <w:t>. What steps are you taking to manage financial responsibility while in school?</w:t>
      </w:r>
    </w:p>
    <w:p w14:paraId="73874358" w14:textId="491C1F3C" w:rsidR="007A0FEA" w:rsidRDefault="00734811">
      <w:r>
        <w:t>1</w:t>
      </w:r>
      <w:r w:rsidR="007A0FEA">
        <w:t>4</w:t>
      </w:r>
      <w:r>
        <w:t>. Have you attended or participated in any events hosted by the Copernicus Foundation? If yes, which ones?</w:t>
      </w:r>
    </w:p>
    <w:p w14:paraId="6BD879BA" w14:textId="77777777" w:rsidR="009A64BA" w:rsidRDefault="00734811">
      <w:r>
        <w:t>1</w:t>
      </w:r>
      <w:r w:rsidR="007A0FEA">
        <w:t>5</w:t>
      </w:r>
      <w:r>
        <w:t>. If awarded this scholarship, would you be willing to volunteer at the Copernicus Foundation’s Taste of Polonia Festival (Labor Day weekend)?   Yes ☐   No ☐</w:t>
      </w:r>
    </w:p>
    <w:p w14:paraId="5FB612BB" w14:textId="0DF0D999" w:rsidR="00641F6E" w:rsidRDefault="00734811">
      <w:r>
        <w:lastRenderedPageBreak/>
        <w:br/>
      </w:r>
    </w:p>
    <w:p w14:paraId="66F981D3" w14:textId="77777777" w:rsidR="00641F6E" w:rsidRDefault="00734811">
      <w:pPr>
        <w:pStyle w:val="Heading2"/>
      </w:pPr>
      <w:r>
        <w:t>Estimated Yearly Expenses</w:t>
      </w:r>
    </w:p>
    <w:p w14:paraId="3FAEC78A" w14:textId="77777777" w:rsidR="009A64BA" w:rsidRPr="009A64BA" w:rsidRDefault="009A64BA" w:rsidP="009A64BA"/>
    <w:p w14:paraId="0CF65917" w14:textId="77777777" w:rsidR="00641F6E" w:rsidRDefault="00734811">
      <w:r>
        <w:t>Tuition / Registration Fees: ____________________</w:t>
      </w:r>
    </w:p>
    <w:p w14:paraId="61C48E3C" w14:textId="77777777" w:rsidR="00641F6E" w:rsidRDefault="00734811">
      <w:r>
        <w:t>Books &amp; Supplies: ____________________</w:t>
      </w:r>
    </w:p>
    <w:p w14:paraId="4C918D8E" w14:textId="77777777" w:rsidR="00641F6E" w:rsidRDefault="00734811">
      <w:r>
        <w:t>Housing (Rent): ____________________</w:t>
      </w:r>
    </w:p>
    <w:p w14:paraId="06F060CC" w14:textId="77777777" w:rsidR="00641F6E" w:rsidRDefault="00734811">
      <w:r>
        <w:t>Utilities &amp; Food: ____________________</w:t>
      </w:r>
    </w:p>
    <w:p w14:paraId="4EBE2E47" w14:textId="77777777" w:rsidR="00641F6E" w:rsidRDefault="00734811">
      <w:r>
        <w:t>Transportation &amp; Parking: ____________________</w:t>
      </w:r>
    </w:p>
    <w:p w14:paraId="71022E29" w14:textId="77777777" w:rsidR="00641F6E" w:rsidRDefault="00734811">
      <w:r>
        <w:t>Medical &amp; Car Insurance: ____________________</w:t>
      </w:r>
    </w:p>
    <w:p w14:paraId="7BB1C8F6" w14:textId="77777777" w:rsidR="00641F6E" w:rsidRDefault="00734811">
      <w:r>
        <w:t>Personal Expenses: ____________________</w:t>
      </w:r>
    </w:p>
    <w:p w14:paraId="6E777F20" w14:textId="77777777" w:rsidR="00641F6E" w:rsidRDefault="00734811">
      <w:r>
        <w:t>Other (Specify): ____________________</w:t>
      </w:r>
    </w:p>
    <w:p w14:paraId="7954CEE8" w14:textId="77777777" w:rsidR="00641F6E" w:rsidRDefault="00734811">
      <w:r>
        <w:t>Total Annual Expenses: ____________________</w:t>
      </w:r>
    </w:p>
    <w:p w14:paraId="74DF917C" w14:textId="77777777" w:rsidR="009A64BA" w:rsidRDefault="009A64BA"/>
    <w:p w14:paraId="459283DB" w14:textId="77777777" w:rsidR="00641F6E" w:rsidRDefault="00734811">
      <w:pPr>
        <w:pStyle w:val="Heading2"/>
      </w:pPr>
      <w:r>
        <w:t>Estimated Yearly Income</w:t>
      </w:r>
    </w:p>
    <w:p w14:paraId="25746C4F" w14:textId="77777777" w:rsidR="009A64BA" w:rsidRPr="009A64BA" w:rsidRDefault="009A64BA" w:rsidP="009A64BA"/>
    <w:p w14:paraId="20D93FDA" w14:textId="77777777" w:rsidR="00641F6E" w:rsidRDefault="00734811">
      <w:r>
        <w:t>Parents / Family: ____________________</w:t>
      </w:r>
    </w:p>
    <w:p w14:paraId="49735920" w14:textId="77777777" w:rsidR="00641F6E" w:rsidRDefault="00734811">
      <w:r>
        <w:t>Employment: ____________________</w:t>
      </w:r>
    </w:p>
    <w:p w14:paraId="692EECAD" w14:textId="77777777" w:rsidR="00641F6E" w:rsidRDefault="00734811">
      <w:r>
        <w:t>Savings: ____________________</w:t>
      </w:r>
    </w:p>
    <w:p w14:paraId="483A90B3" w14:textId="77777777" w:rsidR="00641F6E" w:rsidRDefault="00734811">
      <w:r>
        <w:t>Scholarships / Grants / Work Study / Other: ____________________</w:t>
      </w:r>
    </w:p>
    <w:p w14:paraId="09CDF36E" w14:textId="77777777" w:rsidR="00641F6E" w:rsidRDefault="00734811">
      <w:r>
        <w:t>Total Annual Income: ____________________</w:t>
      </w:r>
    </w:p>
    <w:p w14:paraId="3D00729E" w14:textId="77777777" w:rsidR="00641F6E" w:rsidRDefault="00734811">
      <w:r>
        <w:t>Financial Aid Requested (Maximum $5,000): $ ____________________</w:t>
      </w:r>
    </w:p>
    <w:p w14:paraId="2642E793" w14:textId="77777777" w:rsidR="009A64BA" w:rsidRDefault="009A64BA"/>
    <w:p w14:paraId="5539DEF4" w14:textId="7932A077" w:rsidR="00641F6E" w:rsidRDefault="00734811">
      <w:r>
        <w:t>I hereby certify that all information provided is true and accurate to the best of my knowledge. Providing false or misleading information will result in disqualification.</w:t>
      </w:r>
    </w:p>
    <w:p w14:paraId="678E6DFE" w14:textId="77777777" w:rsidR="009A64BA" w:rsidRDefault="009A64BA"/>
    <w:p w14:paraId="282B2264" w14:textId="6FBAAD12" w:rsidR="00641F6E" w:rsidRDefault="00734811">
      <w:r>
        <w:t>Signature: ________________________________     Date: ________________________________</w:t>
      </w:r>
    </w:p>
    <w:p w14:paraId="57811433" w14:textId="77777777" w:rsidR="009A64BA" w:rsidRDefault="009A64BA"/>
    <w:p w14:paraId="19D31173" w14:textId="5E1E9D30" w:rsidR="00641F6E" w:rsidRDefault="00734811">
      <w:r>
        <w:t>Printed Name: _____________________________</w:t>
      </w:r>
    </w:p>
    <w:sectPr w:rsidR="00641F6E" w:rsidSect="009A64BA">
      <w:pgSz w:w="12240" w:h="15840"/>
      <w:pgMar w:top="245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6341868">
    <w:abstractNumId w:val="8"/>
  </w:num>
  <w:num w:numId="2" w16cid:durableId="1310399678">
    <w:abstractNumId w:val="6"/>
  </w:num>
  <w:num w:numId="3" w16cid:durableId="649332886">
    <w:abstractNumId w:val="5"/>
  </w:num>
  <w:num w:numId="4" w16cid:durableId="1190608745">
    <w:abstractNumId w:val="4"/>
  </w:num>
  <w:num w:numId="5" w16cid:durableId="2116097486">
    <w:abstractNumId w:val="7"/>
  </w:num>
  <w:num w:numId="6" w16cid:durableId="1653558936">
    <w:abstractNumId w:val="3"/>
  </w:num>
  <w:num w:numId="7" w16cid:durableId="1482042380">
    <w:abstractNumId w:val="2"/>
  </w:num>
  <w:num w:numId="8" w16cid:durableId="342634309">
    <w:abstractNumId w:val="1"/>
  </w:num>
  <w:num w:numId="9" w16cid:durableId="107435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36D2"/>
    <w:rsid w:val="004550BA"/>
    <w:rsid w:val="00641F6E"/>
    <w:rsid w:val="007A0FEA"/>
    <w:rsid w:val="00881C0C"/>
    <w:rsid w:val="009A64BA"/>
    <w:rsid w:val="00AA1D8D"/>
    <w:rsid w:val="00B47730"/>
    <w:rsid w:val="00CB0664"/>
    <w:rsid w:val="00DA2F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70184"/>
  <w14:defaultImageDpi w14:val="300"/>
  <w15:docId w15:val="{E83F5F06-2E86-42F5-8BE4-7DEB7539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Kamila</cp:lastModifiedBy>
  <cp:revision>2</cp:revision>
  <cp:lastPrinted>2025-10-20T20:38:00Z</cp:lastPrinted>
  <dcterms:created xsi:type="dcterms:W3CDTF">2025-11-25T21:31:00Z</dcterms:created>
  <dcterms:modified xsi:type="dcterms:W3CDTF">2025-11-25T21:31:00Z</dcterms:modified>
  <cp:category/>
</cp:coreProperties>
</file>